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祖父陆宗达及其师友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祖父陆宗达及其师友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本书出售、求购地址：https://www.jiaokey.com/book/detail/12936627.html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关键词搜索：https://www.jiaokey.com/tag/祖父陆宗达及其师友.html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