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福建民间信仰论集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福建民间信仰论集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本书出售、求购地址：https://www.jiaokey.com/book/detail/12936669.html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关键词搜索：https://www.jiaokey.com/tag/福建民间信仰论集.html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