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职场十戒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职场十戒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本书出售、求购地址：https://www.jiaokey.com/book/detail/12936732.html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关键词搜索：https://www.jiaokey.com/tag/职场十戒.html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