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人生战术  个人生涯成功进阶指导</w:t>
      </w:r>
    </w:p>
    <w:p>
      <w:r>
        <w:rPr>
          <w:rFonts w:ascii="宋体" w:hAnsi="宋体" w:eastAsia="宋体"/>
          <w:sz w:val="24"/>
        </w:rPr>
        <w:t>狄波诺著；李约翰译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人生战术  个人生涯成功进阶指导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狄波诺著；李约翰译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本书出售、求购地址：https://www.jiaokey.com/book/detail/12936734.html</w:t>
      </w:r>
    </w:p>
    <w:p>
      <w:r>
        <w:t>更多相关图书推荐：https://www.jiaokey.com</w:t>
      </w:r>
    </w:p>
    <w:p>
      <w:r>
        <w:t>狄波诺著；李约翰译 其他作品：https://www.jiaokey.com/tag/狄波诺著；李约翰译.html</w:t>
      </w:r>
    </w:p>
    <w:p>
      <w:r>
        <w:t>远流出版公司 出版图书：https://www.jiaokey.com/tag/远流出版公司.html</w:t>
      </w:r>
    </w:p>
    <w:p>
      <w:r>
        <w:t>关键词搜索：https://www.jiaokey.com/tag/人生战术  个人生涯成功进阶指导.html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