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  历史唯物主义  （供高等学校选择试用）  （修订本）</w:t>
      </w:r>
    </w:p>
    <w:p>
      <w:r>
        <w:rPr>
          <w:rFonts w:ascii="宋体" w:hAnsi="宋体" w:eastAsia="宋体"/>
          <w:sz w:val="24"/>
        </w:rPr>
        <w:t>艾思奇主编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  历史唯物主义  （供高等学校选择试用）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本书出售、求购地址：https://www.jiaokey.com/book/detail/12936844.html</w:t>
      </w:r>
    </w:p>
    <w:p>
      <w:r>
        <w:t>更多相关图书推荐：https://www.jiaokey.com</w:t>
      </w:r>
    </w:p>
    <w:p>
      <w:r>
        <w:t>艾思奇主编 其他作品：https://www.jiaokey.com/tag/艾思奇主编.html</w:t>
      </w:r>
    </w:p>
    <w:p>
      <w:r>
        <w:t>人民出版社 出版图书：https://www.jiaokey.com/tag/人民出版社.html</w:t>
      </w:r>
    </w:p>
    <w:p>
      <w:r>
        <w:t>关键词搜索：https://www.jiaokey.com/tag/辩证唯物主义  历史唯物主义  （供高等学校选择试用）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