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数码单反实拍1分钟技巧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数码单反实拍1分钟技巧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本书出售、求购地址：https://www.jiaokey.com/book/detail/12936972.html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关键词搜索：https://www.jiaokey.com/tag/数码单反实拍1分钟技巧.html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