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拉罗《西班牙交响曲》  d小调  作品21  钢琴伴奏谱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拉罗《西班牙交响曲》  d小调  作品21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本书出售、求购地址：https://www.jiaokey.com/book/detail/12936992.html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关键词搜索：https://www.jiaokey.com/tag/拉罗《西班牙交响曲》  d小调  作品21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