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  做老板最需要的一流员工</w:t>
      </w:r>
    </w:p>
    <w:p>
      <w:r>
        <w:t>作者：（美）克劳利，（美）埃尔斯特著</w:t>
      </w:r>
    </w:p>
    <w:p>
      <w:r>
        <w:t>出版社：北京：中信出版社</w:t>
      </w:r>
    </w:p>
    <w:p>
      <w:r>
        <w:t>出版日期：2012</w:t>
      </w:r>
    </w:p>
    <w:p>
      <w:r>
        <w:t>总页数：318</w:t>
      </w:r>
    </w:p>
    <w:p>
      <w:r>
        <w:t>更多请访问教客网: www.jiaokey.com</w:t>
      </w:r>
    </w:p>
    <w:p>
      <w:r>
        <w:t>为自己工作  做老板最需要的一流员工 评论地址：https://www.jiaokey.com/book/detail/12937097.html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