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一本书看遍世界名校</w:t>
      </w:r>
    </w:p>
    <w:p>
      <w:r>
        <w:rPr>
          <w:rFonts w:ascii="宋体" w:hAnsi="宋体" w:eastAsia="宋体"/>
          <w:sz w:val="24"/>
        </w:rPr>
        <w:t>高尚秀,梁威编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一本书看遍世界名校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高尚秀,梁威编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9787511909985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本书为读者展示了众多世界顶尖的著名大学，其特色、办学方针、历史等都是本书关注的内容，尤其是这些名校体现的人文关怀更是本书不会错过的精彩内容。</w:t>
      </w:r>
    </w:p>
    <w:p/>
    <w:p>
      <w:r>
        <w:t>本书出售、求购地址：https://www.jiaokey.com/book/detail/12937109.html</w:t>
      </w:r>
    </w:p>
    <w:p>
      <w:r>
        <w:t>更多语文教学图书推荐：https://www.jiaokey.com</w:t>
      </w:r>
    </w:p>
    <w:p>
      <w:r>
        <w:t>高尚秀,梁威编 其他作品：https://www.jiaokey.com/tag/高尚秀,梁威编.html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