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书名：帝王之道·捏住人心  李世民是这么干的</w:t>
      </w:r>
    </w:p>
    <w:p>
      <w:r>
        <w:t>作者：樵子著</w:t>
      </w:r>
    </w:p>
    <w:p>
      <w:r>
        <w:t>出版社：北京:北京联合出版公司,2012.01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帝王之道·捏住人心  李世民是这么干的 评论地址：https://www.jiaokey.com/book/detail/12937150.html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