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数字世界的沟通技能  原书第12版  英文版</w:t>
      </w:r>
    </w:p>
    <w:p>
      <w:r>
        <w:rPr>
          <w:rFonts w:ascii="宋体" w:hAnsi="宋体" w:eastAsia="宋体"/>
          <w:sz w:val="24"/>
        </w:rPr>
        <w:t>（美）凯瑟琳·伦茨等著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数字世界的沟通技能  原书第12版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（美）凯瑟琳·伦茨等著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本书出售、求购地址：https://www.jiaokey.com/book/detail/12937187.html</w:t>
      </w:r>
    </w:p>
    <w:p>
      <w:r>
        <w:t>更多相关图书推荐：https://www.jiaokey.com</w:t>
      </w:r>
    </w:p>
    <w:p>
      <w:r>
        <w:t>（美）凯瑟琳·伦茨等著 其他作品：https://www.jiaokey.com/tag/（美）凯瑟琳·伦茨等著.html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关键词搜索：https://www.jiaokey.com/tag/商务沟通  数字世界的沟通技能  原书第12版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