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崩溃边缘的世界  如何拯救我们的生态和经济环境</w:t>
      </w:r>
    </w:p>
    <w:p>
      <w:r>
        <w:rPr>
          <w:rFonts w:ascii="宋体" w:hAnsi="宋体" w:eastAsia="宋体"/>
          <w:sz w:val="24"/>
        </w:rPr>
        <w:t>（美）莱斯特·R·布朗著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崩溃边缘的世界  如何拯救我们的生态和经济环境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本书出售、求购地址：https://www.jiaokey.com/book/detail/12937201.html</w:t>
      </w:r>
    </w:p>
    <w:p>
      <w:r>
        <w:t>更多相关图书推荐：https://www.jiaokey.com</w:t>
      </w:r>
    </w:p>
    <w:p>
      <w:r>
        <w:t>（美）莱斯特·R·布朗著 其他作品：https://www.jiaokey.com/tag/（美）莱斯特·R·布朗著.html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关键词搜索：https://www.jiaokey.com/tag/崩溃边缘的世界  如何拯救我们的生态和经济环境.html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