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量价绝杀  高手提升版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量价绝杀  高手提升版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本书出售、求购地址：https://www.jiaokey.com/book/detail/12937236.html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关键词搜索：https://www.jiaokey.com/tag/量价绝杀  高手提升版.html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