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数码风光摄影实战秘笈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数码风光摄影实战秘笈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本书出售、求购地址：https://www.jiaokey.com/book/detail/12937253.html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关键词搜索：https://www.jiaokey.com/tag/数码风光摄影实战秘笈.html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