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父亲给孩子一生的忠告  一位哈佛博士的教子心得  经典珍藏本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父亲给孩子一生的忠告  一位哈佛博士的教子心得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本书出售、求购地址：https://www.jiaokey.com/book/detail/12937291.html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关键词搜索：https://www.jiaokey.com/tag/父亲给孩子一生的忠告  一位哈佛博士的教子心得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