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改变和优化命运轨迹的神奇方法  心想事成暗示术</w:t>
      </w:r>
    </w:p>
    <w:p>
      <w:r>
        <w:rPr>
          <w:rFonts w:ascii="宋体" w:hAnsi="宋体" w:eastAsia="宋体"/>
          <w:sz w:val="24"/>
        </w:rPr>
        <w:t>（美）布雷斯托，（法）科尔著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改变和优化命运轨迹的神奇方法  心想事成暗示术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（美）布雷斯托，（法）科尔著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本书出售、求购地址：https://www.jiaokey.com/book/detail/12937299.html</w:t>
      </w:r>
    </w:p>
    <w:p>
      <w:r>
        <w:t>更多相关图书推荐：https://www.jiaokey.com</w:t>
      </w:r>
    </w:p>
    <w:p>
      <w:r>
        <w:t>（美）布雷斯托，（法）科尔著 其他作品：https://www.jiaokey.com/tag/（美）布雷斯托，（法）科尔著.html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关键词搜索：https://www.jiaokey.com/tag/改变和优化命运轨迹的神奇方法  心想事成暗示术.html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