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  动物探秘  科学探秘大全集  超值白金版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  动物探秘  科学探秘大全集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本书出售、求购地址：https://www.jiaokey.com/book/detail/12937342.html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关键词搜索：https://www.jiaokey.com/tag/宇宙探秘  动物探秘  科学探秘大全集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