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卡尔文与霍布斯虎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卡尔文与霍布斯虎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本书出售、求购地址：https://www.jiaokey.com/book/detail/12937366.html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关键词搜索：https://www.jiaokey.com/tag/卡尔文与霍布斯虎.html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