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书名：主力控盘法</w:t>
      </w:r>
    </w:p>
    <w:p>
      <w:r>
        <w:t>作者：胡任标著</w:t>
      </w:r>
    </w:p>
    <w:p>
      <w:r>
        <w:t>出版社：广州：广东经济出版社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主力控盘法 评论地址：https://www.jiaokey.com/book/detail/12937385.html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