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魔鬼销售术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魔鬼销售术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本书出售、求购地址：https://www.jiaokey.com/book/detail/12937387.html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关键词搜索：https://www.jiaokey.com/tag/魔鬼销售术.html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