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身边的巴菲特华尔街散户投资传奇</w:t>
      </w:r>
    </w:p>
    <w:p>
      <w:r>
        <w:rPr>
          <w:rFonts w:ascii="宋体" w:hAnsi="宋体" w:eastAsia="宋体"/>
          <w:sz w:val="24"/>
        </w:rPr>
        <w:t>（美）马修·谢夫林著；郑磊等译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身边的巴菲特华尔街散户投资传奇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（美）马修·谢夫林著；郑磊等译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本书出售、求购地址：https://www.jiaokey.com/book/detail/12937468.html</w:t>
      </w:r>
    </w:p>
    <w:p>
      <w:r>
        <w:t>更多相关图书推荐：https://www.jiaokey.com</w:t>
      </w:r>
    </w:p>
    <w:p>
      <w:r>
        <w:t>（美）马修·谢夫林著；郑磊等译 其他作品：https://www.jiaokey.com/tag/（美）马修·谢夫林著；郑磊等译.html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关键词搜索：https://www.jiaokey.com/tag/身边的巴菲特华尔街散户投资传奇.html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