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书名：绯闻四少美男心</w:t>
      </w:r>
    </w:p>
    <w:p>
      <w:r>
        <w:t>作者：FAN小妖著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绯闻四少美男心 评论地址：https://www.jiaokey.com/book/detail/12937489.html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