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书名：笑弹一书包  爆笑龙卷风</w:t>
      </w:r>
    </w:p>
    <w:p>
      <w:r>
        <w:t>作者：臧宪柱编著</w:t>
      </w:r>
    </w:p>
    <w:p>
      <w:r>
        <w:t>出版社：长沙:湖南少年儿童出版社,2011.08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笑弹一书包  爆笑龙卷风 评论地址：https://www.jiaokey.com/book/detail/12937566.html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