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遭遇拆迁之以案说法  房屋征收与土地征用补偿全程操作指引</w:t>
      </w:r>
    </w:p>
    <w:p>
      <w:r>
        <w:rPr>
          <w:rFonts w:ascii="宋体" w:hAnsi="宋体" w:eastAsia="宋体"/>
          <w:sz w:val="24"/>
        </w:rPr>
        <w:t>杨晓玲，史海涛，朱茜著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遭遇拆迁之以案说法  房屋征收与土地征用补偿全程操作指引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杨晓玲，史海涛，朱茜著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本书出售、求购地址：https://www.jiaokey.com/book/detail/12937601.html</w:t>
      </w:r>
    </w:p>
    <w:p>
      <w:r>
        <w:t>更多相关图书推荐：https://www.jiaokey.com</w:t>
      </w:r>
    </w:p>
    <w:p>
      <w:r>
        <w:t>杨晓玲，史海涛，朱茜著 其他作品：https://www.jiaokey.com/tag/杨晓玲，史海涛，朱茜著.html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关键词搜索：https://www.jiaokey.com/tag/遭遇拆迁之以案说法  房屋征收与土地征用补偿全程操作指引.html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