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高考档案  文科数学  课标版</w:t>
      </w:r>
    </w:p>
    <w:p>
      <w:r>
        <w:rPr>
          <w:rFonts w:ascii="宋体" w:hAnsi="宋体" w:eastAsia="宋体"/>
          <w:sz w:val="24"/>
        </w:rPr>
        <w:t>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高考档案  文科数学  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本书出售、求购地址：https://www.jiaokey.com/book/detail/12937619.html</w:t>
      </w:r>
    </w:p>
    <w:p>
      <w:r>
        <w:t>更多相关图书推荐：https://www.jiaokey.com</w:t>
      </w:r>
    </w:p>
    <w:p>
      <w:r>
        <w:t>李朝东总主编 其他作品：https://www.jiaokey.com/tag/李朝东总主编.html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关键词搜索：https://www.jiaokey.com/tag/高考档案  文科数学  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