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高中语文  选修  中外传记作品选读  人教版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高中语文  选修  中外传记作品选读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本书出售、求购地址：https://www.jiaokey.com/book/detail/12937622.html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关键词搜索：https://www.jiaokey.com/tag/5年高考3年模拟  高中语文  选修  中外传记作品选读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