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美少女、美少年绘制技法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美少女、美少年绘制技法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本书出售、求购地址：https://www.jiaokey.com/book/detail/12937728.html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关键词搜索：https://www.jiaokey.com/tag/美少女、美少年绘制技法.html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