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怎样把销售额提高一倍  把任何东西卖给任何人的超级大师课</w:t>
      </w:r>
    </w:p>
    <w:p>
      <w:r>
        <w:rPr>
          <w:rFonts w:ascii="宋体" w:hAnsi="宋体" w:eastAsia="宋体"/>
          <w:sz w:val="24"/>
        </w:rPr>
        <w:t>（英）布鲁克·金著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怎样把销售额提高一倍  把任何东西卖给任何人的超级大师课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（英）布鲁克·金著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本书出售、求购地址：https://www.jiaokey.com/book/detail/12937757.html</w:t>
      </w:r>
    </w:p>
    <w:p>
      <w:r>
        <w:t>更多相关图书推荐：https://www.jiaokey.com</w:t>
      </w:r>
    </w:p>
    <w:p>
      <w:r>
        <w:t>（英）布鲁克·金著 其他作品：https://www.jiaokey.com/tag/（英）布鲁克·金著.html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关键词搜索：https://www.jiaokey.com/tag/怎样把销售额提高一倍  把任何东西卖给任何人的超级大师课.html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