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当代资深名老中医秘验单方精选</w:t>
      </w:r>
    </w:p>
    <w:p>
      <w:r>
        <w:t>作者：徐福宁，柏立群，霍敏编著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总页数：207</w:t>
      </w:r>
    </w:p>
    <w:p>
      <w:r>
        <w:t>更多请访问教客网: www.jiaokey.com</w:t>
      </w:r>
    </w:p>
    <w:p>
      <w:r>
        <w:t>中医药畅销书选粹  当代资深名老中医秘验单方精选 评论地址：https://www.jiaokey.com/book/detail/12937790.html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