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FBI教你学读心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FBI教你学读心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本书出售、求购地址：https://www.jiaokey.com/book/detail/12937898.html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关键词搜索：https://www.jiaokey.com/tag/FBI教你学读心.html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