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《生态文明与绿色低碳经济发展论丛》  生态文明与绿色低碳经济发展总论</w:t>
      </w:r>
    </w:p>
    <w:p>
      <w:r>
        <w:rPr>
          <w:rFonts w:ascii="宋体" w:hAnsi="宋体" w:eastAsia="宋体"/>
          <w:sz w:val="24"/>
        </w:rPr>
        <w:t>刘思华著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《生态文明与绿色低碳经济发展论丛》  生态文明与绿色低碳经济发展总论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本书出售、求购地址：https://www.jiaokey.com/book/detail/12937962.html</w:t>
      </w:r>
    </w:p>
    <w:p>
      <w:r>
        <w:t>更多相关图书推荐：https://www.jiaokey.com</w:t>
      </w:r>
    </w:p>
    <w:p>
      <w:r>
        <w:t>刘思华著 其他作品：https://www.jiaokey.com/tag/刘思华著.html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关键词搜索：https://www.jiaokey.com/tag/《生态文明与绿色低碳经济发展论丛》  生态文明与绿色低碳经济发展总论.html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