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书名：融合之境  口语传播修辞新论</w:t>
      </w:r>
    </w:p>
    <w:p>
      <w:r>
        <w:t>作者：张国光著</w:t>
      </w:r>
    </w:p>
    <w:p>
      <w:r>
        <w:t>出版社：长沙：岳麓书社</w:t>
      </w:r>
    </w:p>
    <w:p>
      <w:r>
        <w:t>出版日期：2011.12</w:t>
      </w:r>
    </w:p>
    <w:p>
      <w:r>
        <w:t>总页数：310</w:t>
      </w:r>
    </w:p>
    <w:p>
      <w:r>
        <w:t>更多请访问教客网: www.jiaokey.com</w:t>
      </w:r>
    </w:p>
    <w:p>
      <w:r>
        <w:t>融合之境  口语传播修辞新论 评论地址：https://www.jiaokey.com/book/detail/12937964.html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