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鬼郎中之鬼门玄医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鬼郎中之鬼门玄医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本书出售、求购地址：https://www.jiaokey.com/book/detail/12938007.html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关键词搜索：https://www.jiaokey.com/tag/鬼郎中之鬼门玄医.html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