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书名：张宁馨指印画  弟子规</w:t>
      </w:r>
    </w:p>
    <w:p>
      <w:r>
        <w:t>作者：刘慧芳，张宁馨主编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总页数：171</w:t>
      </w:r>
    </w:p>
    <w:p>
      <w:r>
        <w:t>更多请访问教客网: www.jiaokey.com</w:t>
      </w:r>
    </w:p>
    <w:p>
      <w:r>
        <w:t>张宁馨指印画  弟子规 评论地址：https://www.jiaokey.com/book/detail/12938011.html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