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塑造孩子完美一生的365个睡前故事  甜梦·绿卷  全新版</w:t>
      </w:r>
    </w:p>
    <w:p>
      <w:r>
        <w:rPr>
          <w:rFonts w:ascii="宋体" w:hAnsi="宋体" w:eastAsia="宋体"/>
          <w:sz w:val="24"/>
        </w:rPr>
        <w:t>李树芬主编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塑造孩子完美一生的365个睡前故事  甜梦·绿卷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本书出售、求购地址：https://www.jiaokey.com/book/detail/12938015.html</w:t>
      </w:r>
    </w:p>
    <w:p>
      <w:r>
        <w:t>更多相关图书推荐：https://www.jiaokey.com</w:t>
      </w:r>
    </w:p>
    <w:p>
      <w:r>
        <w:t>李树芬主编 其他作品：https://www.jiaokey.com/tag/李树芬主编.html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关键词搜索：https://www.jiaokey.com/tag/塑造孩子完美一生的365个睡前故事  甜梦·绿卷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