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征信利器与收款法宝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征信利器与收款法宝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本书出售、求购地址：https://www.jiaokey.com/book/detail/12938103.html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关键词搜索：https://www.jiaokey.com/tag/征信利器与收款法宝.html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