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财务风险管理  工具  衡量与未来发展</w:t>
      </w:r>
    </w:p>
    <w:p>
      <w:r>
        <w:rPr>
          <w:rFonts w:ascii="宋体" w:hAnsi="宋体" w:eastAsia="宋体"/>
          <w:sz w:val="24"/>
        </w:rPr>
        <w:t>陈达新，周恒志著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财务风险管理  工具  衡量与未来发展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陈达新，周恒志著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本书出售、求购地址：https://www.jiaokey.com/book/detail/12938112.html</w:t>
      </w:r>
    </w:p>
    <w:p>
      <w:r>
        <w:t>更多相关图书推荐：https://www.jiaokey.com</w:t>
      </w:r>
    </w:p>
    <w:p>
      <w:r>
        <w:t>陈达新，周恒志著 其他作品：https://www.jiaokey.com/tag/陈达新，周恒志著.html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关键词搜索：https://www.jiaokey.com/tag/财务风险管理  工具  衡量与未来发展.html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