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浅谈香港新界后海湾淡水鱼养殖业的历史及其社区发展</w:t>
      </w:r>
    </w:p>
    <w:p>
      <w:r>
        <w:rPr>
          <w:rFonts w:ascii="宋体" w:hAnsi="宋体" w:eastAsia="宋体"/>
          <w:sz w:val="24"/>
        </w:rPr>
        <w:t>刘兆强;张展鸿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浅谈香港新界后海湾淡水鱼养殖业的历史及其社区发展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刘兆强;张展鸿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本书出售、求购地址：https://www.jiaokey.com/book/detail/12938121.html</w:t>
      </w:r>
    </w:p>
    <w:p>
      <w:r>
        <w:t>更多相关图书推荐：https://www.jiaokey.com</w:t>
      </w:r>
    </w:p>
    <w:p>
      <w:r>
        <w:t>刘兆强;张展鸿 其他作品：https://www.jiaokey.com/tag/刘兆强;张展鸿.html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关键词搜索：https://www.jiaokey.com/tag/浅谈香港新界后海湾淡水鱼养殖业的历史及其社区发展.html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