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策略校准  应用平衡计分卡创造组织最佳综效</w:t>
      </w:r>
    </w:p>
    <w:p>
      <w:r>
        <w:rPr>
          <w:rFonts w:ascii="宋体" w:hAnsi="宋体" w:eastAsia="宋体"/>
          <w:sz w:val="24"/>
        </w:rPr>
        <w:t>柯普朗·诺顿著；高子梅，何霖译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策略校准  应用平衡计分卡创造组织最佳综效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柯普朗·诺顿著；高子梅，何霖译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本书出售、求购地址：https://www.jiaokey.com/book/detail/12938167.html</w:t>
      </w:r>
    </w:p>
    <w:p>
      <w:r>
        <w:t>更多相关图书推荐：https://www.jiaokey.com</w:t>
      </w:r>
    </w:p>
    <w:p>
      <w:r>
        <w:t>柯普朗·诺顿著；高子梅，何霖译 其他作品：https://www.jiaokey.com/tag/柯普朗·诺顿著；高子梅，何霖译.html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关键词搜索：https://www.jiaokey.com/tag/策略校准  应用平衡计分卡创造组织最佳综效.html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