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双面神绩效管理系统  第2卷  绩效评估与开发</w:t>
      </w:r>
    </w:p>
    <w:p>
      <w:r>
        <w:rPr>
          <w:rFonts w:ascii="宋体" w:hAnsi="宋体" w:eastAsia="宋体"/>
          <w:sz w:val="24"/>
        </w:rPr>
        <w:t>（美）乔恩·沃纳著；牛雄鹰译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双面神绩效管理系统  第2卷  绩效评估与开发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（美）乔恩·沃纳著；牛雄鹰译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本书出售、求购地址：https://www.jiaokey.com/book/detail/12938263.html</w:t>
      </w:r>
    </w:p>
    <w:p>
      <w:r>
        <w:t>更多相关图书推荐：https://www.jiaokey.com</w:t>
      </w:r>
    </w:p>
    <w:p>
      <w:r>
        <w:t>（美）乔恩·沃纳著；牛雄鹰译 其他作品：https://www.jiaokey.com/tag/（美）乔恩·沃纳著；牛雄鹰译.html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关键词搜索：https://www.jiaokey.com/tag/双面神绩效管理系统  第2卷  绩效评估与开发.html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