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书名：油画静物全程训练</w:t>
      </w:r>
    </w:p>
    <w:p>
      <w:r>
        <w:t>作者：姜中立编著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油画静物全程训练 评论地址：https://www.jiaokey.com/book/detail/12938375.html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