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1990年固定资产投资统计年报  下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1990年固定资产投资统计年报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本书出售、求购地址：https://www.jiaokey.com/book/detail/12938488.html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关键词搜索：https://www.jiaokey.com/tag/1990年固定资产投资统计年报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