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WTO例外规则 WTO规则主要漏洞及其争端案例与对策</w:t>
      </w:r>
    </w:p>
    <w:p>
      <w:r>
        <w:rPr>
          <w:rFonts w:ascii="宋体" w:hAnsi="宋体" w:eastAsia="宋体"/>
          <w:sz w:val="24"/>
        </w:rPr>
        <w:t>邓志能编著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WTO例外规则 WTO规则主要漏洞及其争端案例与对策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世界贸易组织-规则-研究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本书出售、求购地址：https://www.jiaokey.com/book/detail/12938527.html</w:t>
      </w:r>
    </w:p>
    <w:p>
      <w:r>
        <w:t>更多相关图书推荐：https://www.jiaokey.com</w:t>
      </w:r>
    </w:p>
    <w:p>
      <w:r>
        <w:t>邓志能编著 其他作品：https://www.jiaokey.com/tag/邓志能编著.html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关键词搜索：https://www.jiaokey.com/tag/世界贸易组织-规则-研究.html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