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员工考核与薪酬管理  修改第2版</w:t>
      </w:r>
    </w:p>
    <w:p>
      <w:r>
        <w:rPr>
          <w:rFonts w:ascii="宋体" w:hAnsi="宋体" w:eastAsia="宋体"/>
          <w:sz w:val="24"/>
        </w:rPr>
        <w:t>李剑，叶向峰，黄杰，张玲，孟庆波编著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员工考核与薪酬管理  修改第2版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李剑，叶向峰，黄杰，张玲，孟庆波编著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本书出售、求购地址：https://www.jiaokey.com/book/detail/12938601.html</w:t>
      </w:r>
    </w:p>
    <w:p>
      <w:r>
        <w:t>更多相关图书推荐：https://www.jiaokey.com</w:t>
      </w:r>
    </w:p>
    <w:p>
      <w:r>
        <w:t>李剑，叶向峰，黄杰，张玲，孟庆波编著 其他作品：https://www.jiaokey.com/tag/李剑，叶向峰，黄杰，张玲，孟庆波编著.html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关键词搜索：https://www.jiaokey.com/tag/员工考核与薪酬管理  修改第2版.html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