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  美国课堂教学实录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  美国课堂教学实录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本书出售、求购地址：https://www.jiaokey.com/book/detail/12938664.html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关键词搜索：https://www.jiaokey.com/tag/服装设计  美国课堂教学实录.html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