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书名：西门子PLC入门与典型应用</w:t>
      </w:r>
    </w:p>
    <w:p>
      <w:r>
        <w:t>作者：王建，时永贵，张文凡主编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总页数：320</w:t>
      </w:r>
    </w:p>
    <w:p>
      <w:r>
        <w:t>更多请访问教客网: www.jiaokey.com</w:t>
      </w:r>
    </w:p>
    <w:p>
      <w:r>
        <w:t>西门子PLC入门与典型应用 评论地址：https://www.jiaokey.com/book/detail/12938667.html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