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建筑工程项目风险管理能力提升模型与方法研究</w:t>
      </w:r>
    </w:p>
    <w:p>
      <w:r>
        <w:rPr>
          <w:rFonts w:ascii="宋体" w:hAnsi="宋体" w:eastAsia="宋体"/>
          <w:sz w:val="24"/>
        </w:rPr>
        <w:t>温国锋著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建筑工程项目风险管理能力提升模型与方法研究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温国锋著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本书出售、求购地址：https://www.jiaokey.com/book/detail/12938684.html</w:t>
      </w:r>
    </w:p>
    <w:p>
      <w:r>
        <w:t>更多相关图书推荐：https://www.jiaokey.com</w:t>
      </w:r>
    </w:p>
    <w:p>
      <w:r>
        <w:t>温国锋著 其他作品：https://www.jiaokey.com/tag/温国锋著.html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关键词搜索：https://www.jiaokey.com/tag/建筑工程项目风险管理能力提升模型与方法研究.html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