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书名：报考研究生丛书之四  高等数学复习纲要  工程数学部份  下  修订本</w:t>
      </w:r>
    </w:p>
    <w:p>
      <w:r>
        <w:t>作者：宋权主编；席庆义副主编</w:t>
      </w:r>
    </w:p>
    <w:p>
      <w:r>
        <w:t>出版社：合肥工业大学学报出版社</w:t>
      </w:r>
    </w:p>
    <w:p>
      <w:r>
        <w:t>出版日期：1983.07</w:t>
      </w:r>
    </w:p>
    <w:p>
      <w:r>
        <w:t>总页数：300</w:t>
      </w:r>
    </w:p>
    <w:p>
      <w:r>
        <w:t>更多请访问教客网: www.jiaokey.com</w:t>
      </w:r>
    </w:p>
    <w:p>
      <w:r>
        <w:t>报考研究生丛书之四  高等数学复习纲要  工程数学部份  下  修订本 评论地址：https://www.jiaokey.com/book/detail/12938729.html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