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书名：毁家忧国一奇人  张人杰传</w:t>
      </w:r>
    </w:p>
    <w:p>
      <w:r>
        <w:t>作者：张素贞著</w:t>
      </w:r>
    </w:p>
    <w:p>
      <w:r>
        <w:t>出版社：近代中国出版社,1986.05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毁家忧国一奇人  张人杰传 评论地址：https://www.jiaokey.com/book/detail/12938791.html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