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儿童及婴幼儿中耳炎</w:t>
      </w:r>
    </w:p>
    <w:p>
      <w:r>
        <w:rPr>
          <w:rFonts w:ascii="宋体" w:hAnsi="宋体" w:eastAsia="宋体"/>
          <w:sz w:val="24"/>
        </w:rPr>
        <w:t>（美）布鲁斯通著；孔维佳著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儿童及婴幼儿中耳炎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（美）布鲁斯通著；孔维佳著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本书出售、求购地址：https://www.jiaokey.com/book/detail/12938833.html</w:t>
      </w:r>
    </w:p>
    <w:p>
      <w:r>
        <w:t>更多相关图书推荐：https://www.jiaokey.com</w:t>
      </w:r>
    </w:p>
    <w:p>
      <w:r>
        <w:t>（美）布鲁斯通著；孔维佳著 其他作品：https://www.jiaokey.com/tag/（美）布鲁斯通著；孔维佳著.html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关键词搜索：https://www.jiaokey.com/tag/儿童及婴幼儿中耳炎.html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